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A612" w14:textId="7923CE0D" w:rsidR="004876A7" w:rsidRDefault="00000000">
      <w:pPr>
        <w:pStyle w:val="Heading1"/>
      </w:pPr>
      <w:r>
        <w:t>Canadian Food Information</w:t>
      </w:r>
      <w:r w:rsidR="00FB1794">
        <w:t xml:space="preserve"> (for Noam)</w:t>
      </w:r>
    </w:p>
    <w:p w14:paraId="2880D0A4" w14:textId="77777777" w:rsidR="004876A7" w:rsidRDefault="00000000">
      <w:r>
        <w:t>Canadian cuisine reflects the country's diverse cultures, geography, and history. It combines Indigenous, French, British, and immigrant influences.</w:t>
      </w:r>
    </w:p>
    <w:p w14:paraId="70D0DDB8" w14:textId="77777777" w:rsidR="004876A7" w:rsidRDefault="00000000">
      <w:pPr>
        <w:pStyle w:val="Heading2"/>
      </w:pPr>
      <w:r>
        <w:t>Poutine</w:t>
      </w:r>
    </w:p>
    <w:p w14:paraId="17D6DA40" w14:textId="77777777" w:rsidR="004876A7" w:rsidRDefault="00000000">
      <w:r>
        <w:t>French fries topped with cheese curds and gravy.</w:t>
      </w:r>
    </w:p>
    <w:p w14:paraId="287F8D36" w14:textId="77777777" w:rsidR="004876A7" w:rsidRDefault="00000000">
      <w:pPr>
        <w:pStyle w:val="Heading2"/>
      </w:pPr>
      <w:r>
        <w:t>Maple Syrup</w:t>
      </w:r>
    </w:p>
    <w:p w14:paraId="405920CA" w14:textId="77777777" w:rsidR="004876A7" w:rsidRDefault="00000000">
      <w:r>
        <w:t>A sweet syrup made from maple tree sap; Canada is the world's leading producer.</w:t>
      </w:r>
    </w:p>
    <w:p w14:paraId="364BCCDC" w14:textId="77777777" w:rsidR="004876A7" w:rsidRDefault="00000000">
      <w:pPr>
        <w:pStyle w:val="Heading2"/>
      </w:pPr>
      <w:r>
        <w:t>Butter Tarts</w:t>
      </w:r>
    </w:p>
    <w:p w14:paraId="14FEE7D8" w14:textId="77777777" w:rsidR="004876A7" w:rsidRDefault="00000000">
      <w:r>
        <w:t>A traditional pastry filled with a sweet buttery mixture.</w:t>
      </w:r>
    </w:p>
    <w:p w14:paraId="12110DBB" w14:textId="77777777" w:rsidR="004876A7" w:rsidRDefault="00000000">
      <w:pPr>
        <w:pStyle w:val="Heading2"/>
      </w:pPr>
      <w:r>
        <w:t>Nanaimo Bars</w:t>
      </w:r>
    </w:p>
    <w:p w14:paraId="3348849E" w14:textId="77777777" w:rsidR="004876A7" w:rsidRDefault="00000000">
      <w:r>
        <w:t>A popular no-bake dessert from British Columbia.</w:t>
      </w:r>
    </w:p>
    <w:p w14:paraId="00147865" w14:textId="77777777" w:rsidR="004876A7" w:rsidRDefault="00000000">
      <w:pPr>
        <w:pStyle w:val="Heading2"/>
      </w:pPr>
      <w:r>
        <w:t>Tourtière</w:t>
      </w:r>
    </w:p>
    <w:p w14:paraId="2C5B69BF" w14:textId="77777777" w:rsidR="004876A7" w:rsidRDefault="00000000">
      <w:r>
        <w:t>A French-Canadian meat pie often served during holidays.</w:t>
      </w:r>
    </w:p>
    <w:p w14:paraId="49F4A0ED" w14:textId="77777777" w:rsidR="004876A7" w:rsidRDefault="00000000">
      <w:pPr>
        <w:pStyle w:val="Heading2"/>
      </w:pPr>
      <w:r>
        <w:t>Peameal Bacon</w:t>
      </w:r>
    </w:p>
    <w:p w14:paraId="48CE71B9" w14:textId="77777777" w:rsidR="004876A7" w:rsidRDefault="00000000">
      <w:r>
        <w:t>Canadian bacon coated in cornmeal.</w:t>
      </w:r>
    </w:p>
    <w:p w14:paraId="32EDA6F1" w14:textId="77777777" w:rsidR="004876A7" w:rsidRDefault="00000000">
      <w:pPr>
        <w:pStyle w:val="Heading2"/>
      </w:pPr>
      <w:r>
        <w:t>Beavertails</w:t>
      </w:r>
    </w:p>
    <w:p w14:paraId="622A3222" w14:textId="77777777" w:rsidR="004876A7" w:rsidRDefault="00000000">
      <w:r>
        <w:t>A fried pastry topped with sugar, cinnamon, or other toppings.</w:t>
      </w:r>
    </w:p>
    <w:p w14:paraId="07D2203E" w14:textId="77777777" w:rsidR="004876A7" w:rsidRDefault="00000000">
      <w:pPr>
        <w:pStyle w:val="Heading2"/>
      </w:pPr>
      <w:r>
        <w:t>Bannock</w:t>
      </w:r>
    </w:p>
    <w:p w14:paraId="232B8E7E" w14:textId="77777777" w:rsidR="004876A7" w:rsidRDefault="00000000">
      <w:r>
        <w:t>Traditional Indigenous bread that can be baked or fried.</w:t>
      </w:r>
    </w:p>
    <w:p w14:paraId="59063271" w14:textId="77777777" w:rsidR="004876A7" w:rsidRDefault="00000000">
      <w:pPr>
        <w:pStyle w:val="Heading2"/>
      </w:pPr>
      <w:r>
        <w:t>Lobster</w:t>
      </w:r>
    </w:p>
    <w:p w14:paraId="5DC9FB81" w14:textId="77777777" w:rsidR="004876A7" w:rsidRDefault="00000000">
      <w:r>
        <w:t>A seafood specialty of Atlantic Canada.</w:t>
      </w:r>
    </w:p>
    <w:p w14:paraId="28C277A1" w14:textId="77777777" w:rsidR="004876A7" w:rsidRDefault="00000000">
      <w:pPr>
        <w:pStyle w:val="Heading2"/>
      </w:pPr>
      <w:r>
        <w:t>Salmon</w:t>
      </w:r>
    </w:p>
    <w:p w14:paraId="47742751" w14:textId="77777777" w:rsidR="004876A7" w:rsidRDefault="00000000">
      <w:r>
        <w:t>A popular fish from Canada's Pacific Coast.</w:t>
      </w:r>
    </w:p>
    <w:p w14:paraId="4E15215F" w14:textId="77777777" w:rsidR="004876A7" w:rsidRDefault="00000000">
      <w:pPr>
        <w:pStyle w:val="Heading2"/>
      </w:pPr>
      <w:r>
        <w:t>Food Culture</w:t>
      </w:r>
    </w:p>
    <w:p w14:paraId="1BAE1647" w14:textId="77777777" w:rsidR="004876A7" w:rsidRDefault="00000000">
      <w:r>
        <w:t>Canada is known for its multicultural food scene. Popular cuisines include Italian, Chinese, Indian, Ukrainian, Lebanese, and many others.</w:t>
      </w:r>
    </w:p>
    <w:p w14:paraId="00995054" w14:textId="77777777" w:rsidR="004876A7" w:rsidRDefault="00000000">
      <w:pPr>
        <w:pStyle w:val="Heading2"/>
      </w:pPr>
      <w:r>
        <w:t>Fun Food Facts</w:t>
      </w:r>
    </w:p>
    <w:p w14:paraId="14AB5247" w14:textId="77777777" w:rsidR="004876A7" w:rsidRDefault="00000000">
      <w:r>
        <w:t>• Canada produces about 70% of the world's maple syrup.</w:t>
      </w:r>
      <w:r>
        <w:br/>
        <w:t>• Poutine originated in Quebec.</w:t>
      </w:r>
      <w:r>
        <w:br/>
        <w:t>• Nanaimo Bars are named after the city of Nanaimo.</w:t>
      </w:r>
      <w:r>
        <w:br/>
      </w:r>
      <w:r>
        <w:lastRenderedPageBreak/>
        <w:t>• Canada is famous for lobster and salmon.</w:t>
      </w:r>
      <w:r>
        <w:br/>
        <w:t>• Canadian cities offer foods from cultures around the world.</w:t>
      </w:r>
    </w:p>
    <w:sectPr w:rsidR="004876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8602518">
    <w:abstractNumId w:val="8"/>
  </w:num>
  <w:num w:numId="2" w16cid:durableId="198397333">
    <w:abstractNumId w:val="6"/>
  </w:num>
  <w:num w:numId="3" w16cid:durableId="717436068">
    <w:abstractNumId w:val="5"/>
  </w:num>
  <w:num w:numId="4" w16cid:durableId="1733655578">
    <w:abstractNumId w:val="4"/>
  </w:num>
  <w:num w:numId="5" w16cid:durableId="360937382">
    <w:abstractNumId w:val="7"/>
  </w:num>
  <w:num w:numId="6" w16cid:durableId="1692336238">
    <w:abstractNumId w:val="3"/>
  </w:num>
  <w:num w:numId="7" w16cid:durableId="1345206058">
    <w:abstractNumId w:val="2"/>
  </w:num>
  <w:num w:numId="8" w16cid:durableId="1913807833">
    <w:abstractNumId w:val="1"/>
  </w:num>
  <w:num w:numId="9" w16cid:durableId="90426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76A7"/>
    <w:rsid w:val="00A11E81"/>
    <w:rsid w:val="00AA1D8D"/>
    <w:rsid w:val="00B47730"/>
    <w:rsid w:val="00CB0664"/>
    <w:rsid w:val="00FB17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FD04F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2026-05-29T17:06:00Z</dcterms:created>
  <dcterms:modified xsi:type="dcterms:W3CDTF">2026-05-29T17:06:00Z</dcterms:modified>
  <cp:category/>
</cp:coreProperties>
</file>